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676"/>
        <w:tblW w:w="5479" w:type="pct"/>
        <w:tblCellSpacing w:w="15" w:type="dxa"/>
        <w:tblLook w:val="04A0" w:firstRow="1" w:lastRow="0" w:firstColumn="1" w:lastColumn="0" w:noHBand="0" w:noVBand="1"/>
      </w:tblPr>
      <w:tblGrid>
        <w:gridCol w:w="4810"/>
        <w:gridCol w:w="5540"/>
      </w:tblGrid>
      <w:tr w:rsidR="00447572" w:rsidRPr="00170DB0" w:rsidTr="006A61EE">
        <w:trPr>
          <w:tblCellSpacing w:w="15" w:type="dxa"/>
        </w:trPr>
        <w:tc>
          <w:tcPr>
            <w:tcW w:w="230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572" w:rsidRPr="00170DB0" w:rsidRDefault="00447572" w:rsidP="006A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«Утверждено»</w:t>
            </w:r>
          </w:p>
          <w:p w:rsidR="00447572" w:rsidRPr="00170DB0" w:rsidRDefault="00447572" w:rsidP="006A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            </w:t>
            </w:r>
            <w:r w:rsidR="006A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Д.Г. Цыдыпова</w:t>
            </w: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 № _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от 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01.09.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47572" w:rsidRPr="00170DB0" w:rsidRDefault="00447572" w:rsidP="006A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572" w:rsidRPr="00170DB0" w:rsidRDefault="00447572" w:rsidP="006A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447572" w:rsidRPr="00170DB0" w:rsidRDefault="00447572" w:rsidP="006A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447572" w:rsidRPr="00170DB0" w:rsidRDefault="006A61EE" w:rsidP="006A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  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от 30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2019</w:t>
            </w:r>
            <w:r w:rsidR="00447572" w:rsidRPr="001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47572" w:rsidRDefault="00447572" w:rsidP="006A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DB0" w:rsidRDefault="00170DB0" w:rsidP="006A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DB0" w:rsidRPr="00170DB0" w:rsidRDefault="00170DB0" w:rsidP="006A6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22"/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3"/>
      </w:tblGrid>
      <w:tr w:rsidR="006A61EE" w:rsidTr="001B0D94">
        <w:trPr>
          <w:trHeight w:val="943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A61EE" w:rsidRDefault="006A61EE" w:rsidP="001B0D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Муниципальное БЮДЖЕТНОЕ общеобразовательное учреждение</w:t>
            </w:r>
          </w:p>
          <w:p w:rsidR="006A61EE" w:rsidRDefault="006A61EE" w:rsidP="001B0D94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«Баин – Булакская Основная общеобразовательная школа»</w:t>
            </w:r>
          </w:p>
          <w:p w:rsidR="006A61EE" w:rsidRDefault="006A61EE" w:rsidP="001B0D94">
            <w:pPr>
              <w:tabs>
                <w:tab w:val="left" w:pos="1122"/>
                <w:tab w:val="center" w:pos="4677"/>
              </w:tabs>
              <w:jc w:val="center"/>
            </w:pPr>
            <w:r>
              <w:rPr>
                <w:b/>
                <w:caps/>
              </w:rPr>
              <w:t>Кяхтинского района Республики Бурятия</w:t>
            </w:r>
          </w:p>
        </w:tc>
      </w:tr>
      <w:tr w:rsidR="006A61EE" w:rsidTr="001B0D94">
        <w:trPr>
          <w:trHeight w:val="585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A61EE" w:rsidRDefault="006A61EE" w:rsidP="001B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671831, Республика Бурятия, </w:t>
            </w:r>
            <w:proofErr w:type="spellStart"/>
            <w:r>
              <w:rPr>
                <w:sz w:val="20"/>
                <w:szCs w:val="20"/>
              </w:rPr>
              <w:t>Кяхтинский</w:t>
            </w:r>
            <w:proofErr w:type="spellEnd"/>
            <w:r>
              <w:rPr>
                <w:sz w:val="20"/>
                <w:szCs w:val="20"/>
              </w:rPr>
              <w:t xml:space="preserve"> район, с Ара – </w:t>
            </w:r>
            <w:proofErr w:type="spellStart"/>
            <w:r>
              <w:rPr>
                <w:sz w:val="20"/>
                <w:szCs w:val="20"/>
              </w:rPr>
              <w:t>Алцагат</w:t>
            </w:r>
            <w:proofErr w:type="spellEnd"/>
            <w:r>
              <w:rPr>
                <w:sz w:val="20"/>
                <w:szCs w:val="20"/>
              </w:rPr>
              <w:t>, ул. Школьная, 1</w:t>
            </w:r>
          </w:p>
          <w:p w:rsidR="006A61EE" w:rsidRDefault="006A61EE" w:rsidP="001B0D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0312004787 / 031201001, ОГРН 1020300716259</w:t>
            </w:r>
          </w:p>
        </w:tc>
      </w:tr>
    </w:tbl>
    <w:p w:rsidR="00447572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DB0" w:rsidRPr="00170DB0" w:rsidRDefault="00170DB0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1EE" w:rsidRDefault="006A61EE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A61EE" w:rsidRDefault="006A61EE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«Школа наставничества»</w:t>
      </w:r>
    </w:p>
    <w:p w:rsidR="00447572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DB0" w:rsidRPr="00170DB0" w:rsidRDefault="00170DB0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 3 года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 квалификационной категории </w:t>
      </w:r>
    </w:p>
    <w:p w:rsidR="00447572" w:rsidRPr="00170DB0" w:rsidRDefault="006A61EE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Гуляевой И.П.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</w:p>
    <w:p w:rsidR="00447572" w:rsidRPr="00170DB0" w:rsidRDefault="006A61EE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Цыдыптаровой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="00447572" w:rsidRPr="00170D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377719" w:rsidRDefault="00447572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447572" w:rsidRPr="00377719" w:rsidRDefault="00447572" w:rsidP="00447572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7572" w:rsidRPr="00377719" w:rsidRDefault="00447572" w:rsidP="00447572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</w:pPr>
    </w:p>
    <w:p w:rsidR="00170DB0" w:rsidRDefault="00170DB0" w:rsidP="00170DB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24E" w:rsidRPr="00AE424E" w:rsidRDefault="00AE424E" w:rsidP="00170DB0">
      <w:pPr>
        <w:tabs>
          <w:tab w:val="left" w:pos="540"/>
          <w:tab w:val="left" w:pos="72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современных условиях профессионального образования недостаточное внимание уделяется </w:t>
      </w:r>
      <w:proofErr w:type="spellStart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proofErr w:type="spellEnd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ориентированной подготовке будущих специалистов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 наставничество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</w:t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Баин-Булакская</w:t>
      </w:r>
      <w:proofErr w:type="spellEnd"/>
      <w:r w:rsidR="006A6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наставничества затрагивает интересы  трёх субъектов взаимодействия: обучаемого, самого наставника и организации-работодателя.</w:t>
      </w:r>
    </w:p>
    <w:p w:rsidR="00B83551" w:rsidRDefault="00B83551" w:rsidP="00B83551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нной школе нужен профессиональный </w:t>
      </w:r>
      <w:r w:rsidRPr="00B8355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</w:t>
      </w:r>
      <w:r w:rsidR="00062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применить этот тип отношений как резерв успешного управления профессиональным становлением личности.</w:t>
      </w:r>
    </w:p>
    <w:p w:rsid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8D0E1B" w:rsidRDefault="00AE424E" w:rsidP="008D0E1B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1.Цель программы:</w:t>
      </w:r>
      <w:r w:rsidR="000627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E4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 постепенное вовлечение молодого учителя во все сферы профессиональной деятельности; способствовать становлению професс</w:t>
      </w:r>
      <w:r w:rsidR="008D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иональной деятельности педагога; </w:t>
      </w:r>
      <w:r w:rsidR="008D0E1B" w:rsidRPr="008D0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 Задачи программы: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воспитывать у молодых специалистов потребность в непрерывном самообразовании</w:t>
      </w:r>
      <w:proofErr w:type="gramStart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профессиональной адаптации молодого педагога в коллективе.</w:t>
      </w:r>
    </w:p>
    <w:p w:rsidR="00AE424E" w:rsidRPr="00AE424E" w:rsidRDefault="00AE424E" w:rsidP="00AE424E">
      <w:pPr>
        <w:numPr>
          <w:ilvl w:val="0"/>
          <w:numId w:val="25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AE424E" w:rsidRPr="00B83551" w:rsidRDefault="00AE424E" w:rsidP="00B83551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Планируемые результаты</w:t>
      </w:r>
      <w:r w:rsidR="00725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</w:t>
      </w:r>
      <w:r w:rsidRPr="00AE4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рограммы: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молодого специалиста, в будущем состоявшегося Учителя;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методической работы;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образования; </w:t>
      </w:r>
    </w:p>
    <w:p w:rsidR="00AE424E" w:rsidRPr="00AE424E" w:rsidRDefault="00AE424E" w:rsidP="00AE424E">
      <w:pPr>
        <w:numPr>
          <w:ilvl w:val="0"/>
          <w:numId w:val="24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культуры всех участников учебно-воспитательного процесса.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4. </w:t>
      </w:r>
      <w:r w:rsidR="00725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AE4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оказатели Программы: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деятельность,  как собственную, так и ученическую, на основе творческого поиска через самообразование;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проведения нетрадиционных уроков;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умение работать с классом на основе изучения личности ребенка, проводить индивидуальную работу;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воспитательную систему;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индивидуально работать с детьми;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учащихся; 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учителя-профессионала;</w:t>
      </w:r>
    </w:p>
    <w:p w:rsidR="00AE424E" w:rsidRPr="00AE424E" w:rsidRDefault="00AE424E" w:rsidP="00AE424E">
      <w:pPr>
        <w:numPr>
          <w:ilvl w:val="0"/>
          <w:numId w:val="23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методической, интеллектуальной культуры учителя;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Организация работы по программе: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молодыми специалистами ведется по плану, составленному к началу учебного года.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Основные направления  работы по реализации Программы</w:t>
      </w:r>
    </w:p>
    <w:p w:rsidR="00AE424E" w:rsidRPr="00725F01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планов работы с молодыми специалистами.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информационно-методического центра включает:</w:t>
      </w:r>
    </w:p>
    <w:p w:rsidR="00AE424E" w:rsidRPr="00AE424E" w:rsidRDefault="00725F01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24E"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оптимальных условий для успешной работы</w:t>
      </w:r>
    </w:p>
    <w:p w:rsidR="00AE424E" w:rsidRPr="00AE424E" w:rsidRDefault="00725F01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24E"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индивидуальных бесед и консультаций с молодыми специалистами;</w:t>
      </w:r>
    </w:p>
    <w:p w:rsidR="00AE424E" w:rsidRPr="00AE424E" w:rsidRDefault="00725F01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24E"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практической помощи по планированию и проведению уроков, в том числе предварительную работу с конспектами уроков и анализ проведённых уроков;</w:t>
      </w:r>
    </w:p>
    <w:p w:rsidR="00AE424E" w:rsidRPr="00AE424E" w:rsidRDefault="00725F01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24E"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AE424E" w:rsidRPr="00AE424E" w:rsidRDefault="00725F01" w:rsidP="00725F01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24E"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424E"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наставничества. Закрепление педагогов-наставников за молодыми специалистами и организация их работы.</w:t>
      </w:r>
      <w:r w:rsidR="00AE424E"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педагогическую, управленческую, нормативно-правовую информацию.</w:t>
      </w:r>
    </w:p>
    <w:p w:rsidR="00AE424E" w:rsidRPr="00725F01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4 . </w:t>
      </w:r>
      <w:r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Составление плана работы молодого специалиста.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</w:t>
      </w:r>
      <w:r w:rsidR="0072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рода работ учащихся</w:t>
      </w: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</w:t>
      </w:r>
      <w:proofErr w:type="gramEnd"/>
    </w:p>
    <w:p w:rsidR="00AE424E" w:rsidRPr="00725F01" w:rsidRDefault="00AE424E" w:rsidP="00170DB0">
      <w:pPr>
        <w:tabs>
          <w:tab w:val="left" w:pos="540"/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 П</w:t>
      </w:r>
      <w:r w:rsidR="008D0E1B"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рограмме «Школа наставничества</w:t>
      </w:r>
      <w:r w:rsidRPr="00725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– составная  часть методической службы.</w:t>
      </w:r>
    </w:p>
    <w:p w:rsidR="00AE424E" w:rsidRPr="00725F01" w:rsidRDefault="00AE424E" w:rsidP="00725F01">
      <w:pPr>
        <w:tabs>
          <w:tab w:val="left" w:pos="540"/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25F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Этапы реализации Программы: 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этап – диагностический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этап – самостоятельный творческий поиск</w:t>
      </w:r>
    </w:p>
    <w:p w:rsidR="00AE424E" w:rsidRPr="00AE424E" w:rsidRDefault="00AE424E" w:rsidP="00AE424E">
      <w:pPr>
        <w:tabs>
          <w:tab w:val="left" w:pos="540"/>
        </w:tabs>
        <w:suppressAutoHyphens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3 этап – оценочно-рефлексивный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(1 год работы)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76"/>
        <w:gridCol w:w="2242"/>
        <w:gridCol w:w="5746"/>
        <w:gridCol w:w="1443"/>
      </w:tblGrid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Краткий обзор </w:t>
            </w:r>
            <w:proofErr w:type="gramStart"/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рассматриваемых</w:t>
            </w:r>
            <w:proofErr w:type="gramEnd"/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учителем.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собеседование с молодым специалистом;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традициями школы; </w:t>
            </w:r>
          </w:p>
          <w:p w:rsidR="00AE424E" w:rsidRPr="00AE424E" w:rsidRDefault="00AE424E" w:rsidP="00AE424E">
            <w:pPr>
              <w:numPr>
                <w:ilvl w:val="1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назначение наставников.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умений и навыков молодого учителя.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Заполнение информационной карточки. 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основных проблем начинающего педагога.</w:t>
            </w:r>
          </w:p>
          <w:p w:rsidR="00AE424E" w:rsidRPr="00AE424E" w:rsidRDefault="00AE424E" w:rsidP="00AE424E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      </w:r>
          </w:p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УМК, предметными программами.</w:t>
            </w:r>
          </w:p>
          <w:p w:rsidR="00AE424E" w:rsidRPr="00AE424E" w:rsidRDefault="00AE424E" w:rsidP="00AE424E">
            <w:pPr>
              <w:numPr>
                <w:ilvl w:val="0"/>
                <w:numId w:val="4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162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rPr>
          <w:trHeight w:val="21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725F01" w:rsidP="00725F01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17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урок. Требования к организации.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Методические требования к уроку. 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обучения формам организации уроков.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схема тематического плана урока.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Неделя открытых уроков.</w:t>
            </w:r>
          </w:p>
          <w:p w:rsidR="00AE424E" w:rsidRPr="00AE424E" w:rsidRDefault="00AE424E" w:rsidP="00AE424E">
            <w:pPr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Санитарно-гигиенические требования к обучению школьников.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725F01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</w:t>
            </w:r>
            <w:r w:rsidR="0017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знаний, умений, навыков учащихся. Виды контроля.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Оценивание знаний учащихся: теория, психология, практика. 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оценивания учебной деятельности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учащихся, бланк анализа проведённых контрольных работ и мониторинговых исследований </w:t>
            </w:r>
          </w:p>
          <w:p w:rsidR="00AE424E" w:rsidRPr="00AE424E" w:rsidRDefault="00AE424E" w:rsidP="00AE424E">
            <w:pPr>
              <w:numPr>
                <w:ilvl w:val="0"/>
                <w:numId w:val="6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 мер, направленных на предупреждение неуспеваемости школьников.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725F01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17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Эмоциональная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устойчивость учителя. Функция общения на уроке.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Дискуссия на тему: «Трудная ситуация на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уроке и ваш выход из неё». Общая схема анализа причин конфликтных ситуаций  </w:t>
            </w:r>
          </w:p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AE424E" w:rsidRPr="00AE424E" w:rsidRDefault="00AE424E" w:rsidP="00AE424E">
            <w:pPr>
              <w:numPr>
                <w:ilvl w:val="0"/>
                <w:numId w:val="7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Психологические тренинги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учителя – лучшее обучение.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методической темы. Планирование  работы над методической темой на год: схема плана работы над методической темой (программа саморазвития)</w:t>
            </w:r>
          </w:p>
          <w:p w:rsidR="00AE424E" w:rsidRPr="00AE424E" w:rsidRDefault="00AE424E" w:rsidP="00AE424E">
            <w:pPr>
              <w:numPr>
                <w:ilvl w:val="0"/>
                <w:numId w:val="8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725F01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170D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Бенефис молодого учителя.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отчёт молодых педагогов.</w:t>
            </w:r>
          </w:p>
          <w:p w:rsidR="00AE424E" w:rsidRPr="00AE424E" w:rsidRDefault="00AE424E" w:rsidP="00AE424E">
            <w:pPr>
              <w:numPr>
                <w:ilvl w:val="0"/>
                <w:numId w:val="9"/>
              </w:num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учителя-наставника.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«Педагогическая культура учителя – основа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гуманизации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учебно-воспитательного процесса»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E424E" w:rsidRPr="00AE424E" w:rsidTr="00170DB0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2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170DB0" w:rsidRDefault="00170DB0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(2 год работы)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«Самостоятельный творческий поиск»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236"/>
        <w:gridCol w:w="5844"/>
        <w:gridCol w:w="1417"/>
      </w:tblGrid>
      <w:tr w:rsidR="00AE424E" w:rsidRPr="00AE424E" w:rsidTr="00170DB0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170DB0" w:rsidP="00170DB0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AE424E" w:rsidRPr="00AE424E" w:rsidTr="00170DB0">
        <w:trPr>
          <w:trHeight w:val="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rPr>
          <w:trHeight w:val="3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планами работы лучших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классных руководителей школы.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плана воспитательной работы классного руководителя</w:t>
            </w:r>
            <w:r w:rsidRPr="00AE42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AE424E" w:rsidRPr="00AE424E" w:rsidRDefault="00AE424E" w:rsidP="00AE424E">
            <w:pPr>
              <w:numPr>
                <w:ilvl w:val="0"/>
                <w:numId w:val="1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как урок взаимопонимания.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Октябрь </w:t>
            </w:r>
          </w:p>
        </w:tc>
      </w:tr>
      <w:tr w:rsidR="00AE424E" w:rsidRPr="00AE424E" w:rsidTr="00170DB0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«Организация исследовательской работы учащихся, оформление работ, подготовка к выступлению и защите реферата»</w:t>
            </w:r>
          </w:p>
          <w:p w:rsidR="00AE424E" w:rsidRPr="00AE424E" w:rsidRDefault="00AE424E" w:rsidP="00AE424E">
            <w:p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  <w:proofErr w:type="gram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–Д</w:t>
            </w:r>
            <w:proofErr w:type="gram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AE424E" w:rsidRPr="00AE424E" w:rsidTr="00170DB0">
        <w:trPr>
          <w:trHeight w:val="2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целеполагания урока. Самоанализ урока.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целеполагания. Основы самоанализа урока. </w:t>
            </w:r>
            <w:r w:rsidRPr="00AE424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Программа самонаблюдения и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самооценивания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Самоанализ по качеству цели и задач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Образцы самоанализа урока. Сравнительный анализ и самоанализа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урока</w:t>
            </w:r>
            <w:proofErr w:type="gramStart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.П</w:t>
            </w:r>
            <w:proofErr w:type="gramEnd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амятка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для проведения самоанализа урока.</w:t>
            </w:r>
          </w:p>
          <w:p w:rsidR="00AE424E" w:rsidRPr="00AE424E" w:rsidRDefault="00AE424E" w:rsidP="00AE424E">
            <w:pPr>
              <w:numPr>
                <w:ilvl w:val="0"/>
                <w:numId w:val="11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Посещения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Февраль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24E" w:rsidRPr="00AE424E" w:rsidTr="00170DB0">
        <w:trPr>
          <w:trHeight w:val="1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 урока.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для проведения анализа урока. Советы молодому учителю по подготовке урока</w:t>
            </w:r>
          </w:p>
          <w:p w:rsidR="00AE424E" w:rsidRPr="00AE424E" w:rsidRDefault="00AE424E" w:rsidP="00AE424E">
            <w:pPr>
              <w:numPr>
                <w:ilvl w:val="0"/>
                <w:numId w:val="1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Совместный анализ урока учителем и завучем – эффективный способ </w:t>
            </w:r>
            <w:proofErr w:type="spellStart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повышения квалификации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E424E" w:rsidRPr="00AE424E" w:rsidTr="00170DB0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выставка достижений молодого учителя.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Динамика роста профессионализма молодого учителя: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открытые уроки;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выступления-презентации на педсовете по теме самообразования;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методическая выставка (систематизация наработок за 2 года профессиональной деятельности); </w:t>
            </w:r>
          </w:p>
          <w:p w:rsidR="00AE424E" w:rsidRPr="00AE424E" w:rsidRDefault="00AE424E" w:rsidP="00AE424E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представление молодого учителя наставником.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Круглый стол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«Компетенции и компетентность»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Апрель–Май</w:t>
            </w:r>
          </w:p>
        </w:tc>
      </w:tr>
      <w:tr w:rsidR="00AE424E" w:rsidRPr="00AE424E" w:rsidTr="00170DB0">
        <w:trPr>
          <w:trHeight w:val="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III</w:t>
      </w: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этап (3 год работы) 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«Выбор индивидуальной линии</w:t>
      </w:r>
      <w:r w:rsidRPr="00AE424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044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3"/>
        <w:gridCol w:w="2282"/>
        <w:gridCol w:w="5887"/>
        <w:gridCol w:w="1391"/>
      </w:tblGrid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Краткий обзор рассматриваемых вопросов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170DB0" w:rsidP="00170DB0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«Школы молодого специалиста»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базы. Ведение документации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нормативных документов по аттестации педагогических работников. </w:t>
            </w:r>
          </w:p>
          <w:p w:rsidR="00AE424E" w:rsidRPr="00AE424E" w:rsidRDefault="00AE424E" w:rsidP="00AE424E">
            <w:pPr>
              <w:numPr>
                <w:ilvl w:val="0"/>
                <w:numId w:val="13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Портфолио аттестуемого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Нестандартные формы урока.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информационных технологий.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AE424E" w:rsidRPr="00AE424E" w:rsidRDefault="00AE424E" w:rsidP="00AE424E">
            <w:pPr>
              <w:numPr>
                <w:ilvl w:val="0"/>
                <w:numId w:val="1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Внеклассная работа по предмету. Вовлечение молодых специалистов в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научно-исследовательскую деятельность. Методика работы с одарёнными детьми.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Разнообразие методов и форм внеклассной работы по предмету.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работы с одаренными детьми.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«одарённые дети», «высоко мотивированные дети». Качества педагогов, необходимые для работы с 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одарёнными детьми. Организация научно-исследовательской деятельности учащихся.</w:t>
            </w:r>
          </w:p>
          <w:p w:rsidR="00AE424E" w:rsidRPr="00AE424E" w:rsidRDefault="00AE424E" w:rsidP="00AE424E">
            <w:pPr>
              <w:numPr>
                <w:ilvl w:val="0"/>
                <w:numId w:val="15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деятельность молодых педагогов.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– март 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C07554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7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квалификации и профессиональная переподготовка.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numPr>
                <w:ilvl w:val="0"/>
                <w:numId w:val="16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выпускника школы. Социальный заказ общества.</w:t>
            </w:r>
          </w:p>
          <w:p w:rsidR="00AE424E" w:rsidRPr="00AE424E" w:rsidRDefault="00AE424E" w:rsidP="00AE424E">
            <w:pPr>
              <w:numPr>
                <w:ilvl w:val="0"/>
                <w:numId w:val="16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E424E" w:rsidRPr="00AE424E" w:rsidTr="00170DB0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«Школы наставничества»:</w:t>
            </w:r>
          </w:p>
          <w:p w:rsidR="00AE424E" w:rsidRPr="00AE424E" w:rsidRDefault="00AE424E" w:rsidP="00AE424E">
            <w:pPr>
              <w:numPr>
                <w:ilvl w:val="0"/>
                <w:numId w:val="1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:rsidR="00AE424E" w:rsidRPr="00AE424E" w:rsidRDefault="00AE424E" w:rsidP="00AE424E">
            <w:pPr>
              <w:numPr>
                <w:ilvl w:val="0"/>
                <w:numId w:val="1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36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карьерных перспектив молодого учителя.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Практикум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«Анализ учителем особенностей индивидуального стиля своей деятельности»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Конференция</w:t>
            </w: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«Учиться самому, чтобы успешнее учить других».</w:t>
            </w:r>
          </w:p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uppressAutoHyphens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E424E" w:rsidRPr="00AE424E" w:rsidTr="00170DB0">
        <w:trPr>
          <w:trHeight w:val="19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170DB0" w:rsidP="00AE424E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36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педагогических проблем молодых учителей, выработка необходимых рекомендаций.</w:t>
            </w:r>
          </w:p>
          <w:p w:rsidR="00AE424E" w:rsidRPr="00AE424E" w:rsidRDefault="00AE424E" w:rsidP="00AE424E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специалистов в общешкольных мероприятиях, семинарах, совещаниях и т. д.</w:t>
            </w:r>
          </w:p>
          <w:p w:rsidR="00AE424E" w:rsidRPr="00AE424E" w:rsidRDefault="00AE424E" w:rsidP="00AE424E">
            <w:p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36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24E" w:rsidRPr="00AE424E" w:rsidRDefault="00AE424E" w:rsidP="00AE424E">
            <w:pPr>
              <w:tabs>
                <w:tab w:val="left" w:pos="540"/>
                <w:tab w:val="left" w:pos="720"/>
              </w:tabs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Планируемые результаты Программы: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и подготовка к профессиональной деятельности молодого специалиста.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научно-методической работы учреждения образования.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образования. </w:t>
      </w:r>
    </w:p>
    <w:p w:rsidR="00AE424E" w:rsidRPr="00AE424E" w:rsidRDefault="00AE424E" w:rsidP="00AE424E">
      <w:pPr>
        <w:numPr>
          <w:ilvl w:val="0"/>
          <w:numId w:val="2"/>
        </w:num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аналитической культуры всех участников образовательного  процесса.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Индикативные показатели Программы: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планировать учебную деятельность,  как собственную, так и ученическую, на основе творческого поиска через самообразование.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проведения уроков в соответствии с требованиями ФГОС ОО.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классом на основе изучения личности ребенка, проводить индивидуальную работу.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проектировать рабочую программу,  воспитательную систему, урок.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индивидуально работать с детьми.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системой контроля и оценки знаний предметных, </w:t>
      </w:r>
      <w:proofErr w:type="spellStart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результатов освоения ОП ОО, уровня формирования УУД  учащихся. 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AE424E" w:rsidRPr="00AE424E" w:rsidRDefault="00AE424E" w:rsidP="00AE424E">
      <w:pPr>
        <w:numPr>
          <w:ilvl w:val="0"/>
          <w:numId w:val="3"/>
        </w:numPr>
        <w:tabs>
          <w:tab w:val="left" w:pos="540"/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методической, интеллектуальной культуры учителя.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Организация работы по программе: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:rsidR="00AE424E" w:rsidRPr="00AE424E" w:rsidRDefault="00AE424E" w:rsidP="00AE424E">
      <w:pPr>
        <w:tabs>
          <w:tab w:val="left" w:pos="540"/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AE424E" w:rsidRDefault="00AE424E" w:rsidP="00AE4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4E" w:rsidRPr="00AE424E" w:rsidRDefault="00AE424E" w:rsidP="00AE4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384" w:rsidRDefault="00E05384"/>
    <w:sectPr w:rsidR="00E05384" w:rsidSect="003F5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0C" w:rsidRDefault="0051150C" w:rsidP="00170DB0">
      <w:pPr>
        <w:spacing w:after="0" w:line="240" w:lineRule="auto"/>
      </w:pPr>
      <w:r>
        <w:separator/>
      </w:r>
    </w:p>
  </w:endnote>
  <w:endnote w:type="continuationSeparator" w:id="0">
    <w:p w:rsidR="0051150C" w:rsidRDefault="0051150C" w:rsidP="001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021"/>
      <w:docPartObj>
        <w:docPartGallery w:val="Page Numbers (Bottom of Page)"/>
        <w:docPartUnique/>
      </w:docPartObj>
    </w:sdtPr>
    <w:sdtEndPr/>
    <w:sdtContent>
      <w:p w:rsidR="00170DB0" w:rsidRDefault="003F586B">
        <w:pPr>
          <w:pStyle w:val="a7"/>
          <w:jc w:val="center"/>
        </w:pPr>
        <w:r>
          <w:fldChar w:fldCharType="begin"/>
        </w:r>
        <w:r w:rsidR="00170DB0">
          <w:instrText>PAGE   \* MERGEFORMAT</w:instrText>
        </w:r>
        <w:r>
          <w:fldChar w:fldCharType="separate"/>
        </w:r>
        <w:r w:rsidR="00B53970">
          <w:rPr>
            <w:noProof/>
          </w:rPr>
          <w:t>1</w:t>
        </w:r>
        <w:r>
          <w:fldChar w:fldCharType="end"/>
        </w:r>
      </w:p>
    </w:sdtContent>
  </w:sdt>
  <w:p w:rsidR="00170DB0" w:rsidRDefault="00170D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0C" w:rsidRDefault="0051150C" w:rsidP="00170DB0">
      <w:pPr>
        <w:spacing w:after="0" w:line="240" w:lineRule="auto"/>
      </w:pPr>
      <w:r>
        <w:separator/>
      </w:r>
    </w:p>
  </w:footnote>
  <w:footnote w:type="continuationSeparator" w:id="0">
    <w:p w:rsidR="0051150C" w:rsidRDefault="0051150C" w:rsidP="0017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7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3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7"/>
  </w:num>
  <w:num w:numId="5">
    <w:abstractNumId w:val="8"/>
  </w:num>
  <w:num w:numId="6">
    <w:abstractNumId w:val="19"/>
  </w:num>
  <w:num w:numId="7">
    <w:abstractNumId w:val="12"/>
  </w:num>
  <w:num w:numId="8">
    <w:abstractNumId w:val="22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5"/>
  </w:num>
  <w:num w:numId="16">
    <w:abstractNumId w:val="24"/>
  </w:num>
  <w:num w:numId="17">
    <w:abstractNumId w:val="9"/>
  </w:num>
  <w:num w:numId="18">
    <w:abstractNumId w:val="17"/>
  </w:num>
  <w:num w:numId="19">
    <w:abstractNumId w:val="13"/>
  </w:num>
  <w:num w:numId="20">
    <w:abstractNumId w:val="10"/>
  </w:num>
  <w:num w:numId="21">
    <w:abstractNumId w:val="21"/>
  </w:num>
  <w:num w:numId="22">
    <w:abstractNumId w:val="14"/>
  </w:num>
  <w:num w:numId="23">
    <w:abstractNumId w:val="0"/>
  </w:num>
  <w:num w:numId="24">
    <w:abstractNumId w:val="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4E"/>
    <w:rsid w:val="00062707"/>
    <w:rsid w:val="0007642B"/>
    <w:rsid w:val="0011227A"/>
    <w:rsid w:val="00170DB0"/>
    <w:rsid w:val="003F586B"/>
    <w:rsid w:val="00447572"/>
    <w:rsid w:val="0051150C"/>
    <w:rsid w:val="006A61EE"/>
    <w:rsid w:val="00725F01"/>
    <w:rsid w:val="008D0E1B"/>
    <w:rsid w:val="00A26771"/>
    <w:rsid w:val="00AE424E"/>
    <w:rsid w:val="00B53970"/>
    <w:rsid w:val="00B83551"/>
    <w:rsid w:val="00B87B14"/>
    <w:rsid w:val="00C07554"/>
    <w:rsid w:val="00D06E71"/>
    <w:rsid w:val="00E0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2408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oem</cp:lastModifiedBy>
  <cp:revision>4</cp:revision>
  <cp:lastPrinted>2018-10-09T04:19:00Z</cp:lastPrinted>
  <dcterms:created xsi:type="dcterms:W3CDTF">2020-06-28T06:36:00Z</dcterms:created>
  <dcterms:modified xsi:type="dcterms:W3CDTF">2020-06-28T06:40:00Z</dcterms:modified>
</cp:coreProperties>
</file>